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8ACC" w14:textId="2F29B976" w:rsidR="008B2FAD" w:rsidRPr="008B2FAD" w:rsidRDefault="008B2FAD" w:rsidP="008B2FAD">
      <w:pPr>
        <w:jc w:val="right"/>
        <w:rPr>
          <w:lang w:eastAsia="ja-JP"/>
        </w:rPr>
      </w:pPr>
      <w:proofErr w:type="spellStart"/>
      <w:proofErr w:type="gramStart"/>
      <w:r>
        <w:t>令和</w:t>
      </w:r>
      <w:proofErr w:type="spellEnd"/>
      <w:r>
        <w:t xml:space="preserve">　　年</w:t>
      </w:r>
      <w:proofErr w:type="gramEnd"/>
      <w:r>
        <w:t xml:space="preserve">　　</w:t>
      </w:r>
      <w:proofErr w:type="gramStart"/>
      <w:r>
        <w:t>月　　日</w:t>
      </w:r>
      <w:proofErr w:type="gramEnd"/>
    </w:p>
    <w:p w14:paraId="683E1866" w14:textId="3BA1C23B" w:rsidR="004A1CE4" w:rsidRDefault="00FC5843">
      <w:pPr>
        <w:rPr>
          <w:lang w:eastAsia="ja-JP"/>
        </w:rPr>
      </w:pPr>
      <w:r>
        <w:rPr>
          <w:lang w:eastAsia="ja-JP"/>
        </w:rPr>
        <w:t>学生</w:t>
      </w:r>
      <w:r w:rsidR="008B2FAD">
        <w:rPr>
          <w:rFonts w:hint="eastAsia"/>
          <w:lang w:eastAsia="ja-JP"/>
        </w:rPr>
        <w:t>生活</w:t>
      </w:r>
      <w:r>
        <w:rPr>
          <w:lang w:eastAsia="ja-JP"/>
        </w:rPr>
        <w:t>支援センター所長　御中</w:t>
      </w:r>
    </w:p>
    <w:p w14:paraId="3FA652E8" w14:textId="03A6277B" w:rsidR="004A1CE4" w:rsidRPr="00A806AB" w:rsidRDefault="00FC5843" w:rsidP="00A806AB">
      <w:pPr>
        <w:wordWrap w:val="0"/>
        <w:spacing w:after="0" w:line="240" w:lineRule="auto"/>
        <w:jc w:val="right"/>
        <w:rPr>
          <w:rFonts w:hint="eastAsia"/>
          <w:u w:val="single"/>
          <w:lang w:eastAsia="ja-JP"/>
        </w:rPr>
      </w:pPr>
      <w:r w:rsidRPr="00A806AB">
        <w:rPr>
          <w:u w:val="single"/>
          <w:lang w:eastAsia="ja-JP"/>
        </w:rPr>
        <w:t>体育会</w:t>
      </w:r>
      <w:r w:rsidR="00A806AB" w:rsidRPr="00A806AB">
        <w:rPr>
          <w:rFonts w:hint="eastAsia"/>
          <w:u w:val="single"/>
          <w:lang w:eastAsia="ja-JP"/>
        </w:rPr>
        <w:t>・文化会</w:t>
      </w:r>
      <w:r w:rsidR="008B2FAD" w:rsidRPr="00A806AB">
        <w:rPr>
          <w:rFonts w:hint="eastAsia"/>
          <w:u w:val="single"/>
          <w:lang w:eastAsia="ja-JP"/>
        </w:rPr>
        <w:t xml:space="preserve">　</w:t>
      </w:r>
      <w:r w:rsidR="00D453FB" w:rsidRPr="00A806AB">
        <w:rPr>
          <w:rFonts w:hint="eastAsia"/>
          <w:u w:val="single"/>
          <w:lang w:eastAsia="ja-JP"/>
        </w:rPr>
        <w:t xml:space="preserve">  </w:t>
      </w:r>
      <w:r w:rsidR="008B2FAD" w:rsidRPr="00A806AB">
        <w:rPr>
          <w:rFonts w:hint="eastAsia"/>
          <w:u w:val="single"/>
          <w:lang w:eastAsia="ja-JP"/>
        </w:rPr>
        <w:t xml:space="preserve">　　　　　　　</w:t>
      </w:r>
      <w:r w:rsidRPr="00A806AB">
        <w:rPr>
          <w:u w:val="single"/>
          <w:lang w:eastAsia="ja-JP"/>
        </w:rPr>
        <w:t>部</w:t>
      </w:r>
    </w:p>
    <w:p w14:paraId="2BCB2BEB" w14:textId="77777777" w:rsidR="00D453FB" w:rsidRDefault="00D453FB" w:rsidP="00D453FB">
      <w:pPr>
        <w:spacing w:after="0" w:line="240" w:lineRule="auto"/>
        <w:jc w:val="right"/>
        <w:rPr>
          <w:lang w:eastAsia="ja-JP"/>
        </w:rPr>
      </w:pPr>
    </w:p>
    <w:p w14:paraId="14EB2995" w14:textId="0C6A5F9E" w:rsidR="00D453FB" w:rsidRPr="00A806AB" w:rsidRDefault="00FC5843" w:rsidP="005D3B44">
      <w:pPr>
        <w:tabs>
          <w:tab w:val="left" w:pos="7088"/>
        </w:tabs>
        <w:spacing w:after="0" w:line="240" w:lineRule="auto"/>
        <w:ind w:right="-149" w:firstLineChars="2000" w:firstLine="4800"/>
        <w:jc w:val="both"/>
        <w:rPr>
          <w:u w:val="single"/>
          <w:lang w:eastAsia="ja-JP"/>
        </w:rPr>
      </w:pPr>
      <w:proofErr w:type="spellStart"/>
      <w:r w:rsidRPr="00A806AB">
        <w:rPr>
          <w:u w:val="single"/>
        </w:rPr>
        <w:t>顧問（氏名</w:t>
      </w:r>
      <w:proofErr w:type="spellEnd"/>
      <w:r w:rsidR="008B2FAD" w:rsidRPr="00A806AB">
        <w:rPr>
          <w:rFonts w:hint="eastAsia"/>
          <w:u w:val="single"/>
          <w:lang w:eastAsia="ja-JP"/>
        </w:rPr>
        <w:t>）</w:t>
      </w:r>
      <w:r w:rsidR="00405811" w:rsidRPr="00A806AB">
        <w:rPr>
          <w:rFonts w:hint="eastAsia"/>
          <w:u w:val="single"/>
          <w:lang w:eastAsia="ja-JP"/>
        </w:rPr>
        <w:t xml:space="preserve"> </w:t>
      </w:r>
      <w:r w:rsidR="008B2FAD" w:rsidRPr="00A806AB">
        <w:rPr>
          <w:rFonts w:hint="eastAsia"/>
          <w:u w:val="single"/>
          <w:lang w:eastAsia="ja-JP"/>
        </w:rPr>
        <w:t xml:space="preserve">　　</w:t>
      </w:r>
      <w:r w:rsidR="00D453FB" w:rsidRPr="00A806AB">
        <w:rPr>
          <w:rFonts w:hint="eastAsia"/>
          <w:u w:val="single"/>
          <w:lang w:eastAsia="ja-JP"/>
        </w:rPr>
        <w:t xml:space="preserve">　　　　</w:t>
      </w:r>
      <w:r w:rsidR="005D3B44">
        <w:rPr>
          <w:rFonts w:hint="eastAsia"/>
          <w:u w:val="single"/>
          <w:lang w:eastAsia="ja-JP"/>
        </w:rPr>
        <w:t xml:space="preserve">　　　</w:t>
      </w:r>
      <w:r w:rsidR="00D453FB" w:rsidRPr="00A806AB">
        <w:rPr>
          <w:rFonts w:hint="eastAsia"/>
          <w:u w:val="single"/>
          <w:lang w:eastAsia="ja-JP"/>
        </w:rPr>
        <w:t>印</w:t>
      </w:r>
      <w:r w:rsidR="008B2FAD" w:rsidRPr="00A806AB">
        <w:rPr>
          <w:rFonts w:hint="eastAsia"/>
          <w:u w:val="single"/>
          <w:lang w:eastAsia="ja-JP"/>
        </w:rPr>
        <w:t xml:space="preserve">　　　　　　　　　　　　　　　　　</w:t>
      </w:r>
    </w:p>
    <w:p w14:paraId="337FCD09" w14:textId="4F9A1322" w:rsidR="00D453FB" w:rsidRPr="00A806AB" w:rsidRDefault="00D453FB" w:rsidP="005D3B44">
      <w:pPr>
        <w:tabs>
          <w:tab w:val="left" w:pos="7088"/>
        </w:tabs>
        <w:spacing w:after="0" w:line="240" w:lineRule="auto"/>
        <w:ind w:right="-149" w:firstLineChars="2000" w:firstLine="4800"/>
        <w:jc w:val="both"/>
        <w:rPr>
          <w:u w:val="single"/>
          <w:lang w:eastAsia="ja-JP"/>
        </w:rPr>
      </w:pPr>
      <w:r w:rsidRPr="00A806AB">
        <w:rPr>
          <w:rFonts w:hint="eastAsia"/>
          <w:u w:val="single"/>
          <w:lang w:eastAsia="ja-JP"/>
        </w:rPr>
        <w:t>監督</w:t>
      </w:r>
      <w:r w:rsidRPr="00A806AB">
        <w:rPr>
          <w:u w:val="single"/>
        </w:rPr>
        <w:t>（</w:t>
      </w:r>
      <w:proofErr w:type="spellStart"/>
      <w:r w:rsidRPr="00A806AB">
        <w:rPr>
          <w:u w:val="single"/>
        </w:rPr>
        <w:t>氏名</w:t>
      </w:r>
      <w:proofErr w:type="spellEnd"/>
      <w:r w:rsidRPr="00A806AB">
        <w:rPr>
          <w:rFonts w:hint="eastAsia"/>
          <w:u w:val="single"/>
          <w:lang w:eastAsia="ja-JP"/>
        </w:rPr>
        <w:t xml:space="preserve">）　</w:t>
      </w:r>
      <w:r w:rsidR="00405811" w:rsidRPr="00A806AB">
        <w:rPr>
          <w:rFonts w:hint="eastAsia"/>
          <w:u w:val="single"/>
          <w:lang w:eastAsia="ja-JP"/>
        </w:rPr>
        <w:t xml:space="preserve"> </w:t>
      </w:r>
      <w:r w:rsidRPr="00A806AB">
        <w:rPr>
          <w:rFonts w:hint="eastAsia"/>
          <w:u w:val="single"/>
          <w:lang w:eastAsia="ja-JP"/>
        </w:rPr>
        <w:t xml:space="preserve">　　　　　</w:t>
      </w:r>
      <w:r w:rsidR="005D3B44">
        <w:rPr>
          <w:rFonts w:hint="eastAsia"/>
          <w:u w:val="single"/>
          <w:lang w:eastAsia="ja-JP"/>
        </w:rPr>
        <w:t xml:space="preserve">　　　</w:t>
      </w:r>
      <w:r w:rsidRPr="00A806AB">
        <w:rPr>
          <w:rFonts w:hint="eastAsia"/>
          <w:u w:val="single"/>
          <w:lang w:eastAsia="ja-JP"/>
        </w:rPr>
        <w:t>印</w:t>
      </w:r>
    </w:p>
    <w:p w14:paraId="60546574" w14:textId="41CDA172" w:rsidR="00D453FB" w:rsidRPr="00A806AB" w:rsidRDefault="00D453FB" w:rsidP="00A806AB">
      <w:pPr>
        <w:tabs>
          <w:tab w:val="left" w:pos="7088"/>
        </w:tabs>
        <w:spacing w:after="0" w:line="240" w:lineRule="auto"/>
        <w:ind w:right="-149" w:firstLineChars="2000" w:firstLine="4800"/>
        <w:jc w:val="both"/>
        <w:rPr>
          <w:u w:val="single"/>
          <w:lang w:eastAsia="ja-JP"/>
        </w:rPr>
      </w:pPr>
      <w:r w:rsidRPr="00A806AB">
        <w:rPr>
          <w:rFonts w:hint="eastAsia"/>
          <w:u w:val="single"/>
          <w:lang w:eastAsia="ja-JP"/>
        </w:rPr>
        <w:t>主将</w:t>
      </w:r>
      <w:r w:rsidR="00A806AB">
        <w:rPr>
          <w:rFonts w:hint="eastAsia"/>
          <w:u w:val="single"/>
          <w:lang w:eastAsia="ja-JP"/>
        </w:rPr>
        <w:t>・部長</w:t>
      </w:r>
      <w:r w:rsidRPr="00A806AB">
        <w:rPr>
          <w:u w:val="single"/>
          <w:lang w:eastAsia="ja-JP"/>
        </w:rPr>
        <w:t>（氏名</w:t>
      </w:r>
      <w:r w:rsidRPr="00A806AB">
        <w:rPr>
          <w:rFonts w:hint="eastAsia"/>
          <w:u w:val="single"/>
          <w:lang w:eastAsia="ja-JP"/>
        </w:rPr>
        <w:t xml:space="preserve">）　</w:t>
      </w:r>
      <w:r w:rsidR="00405811" w:rsidRPr="00A806AB">
        <w:rPr>
          <w:rFonts w:hint="eastAsia"/>
          <w:u w:val="single"/>
          <w:lang w:eastAsia="ja-JP"/>
        </w:rPr>
        <w:t xml:space="preserve"> </w:t>
      </w:r>
      <w:r w:rsidRPr="00A806AB">
        <w:rPr>
          <w:rFonts w:hint="eastAsia"/>
          <w:u w:val="single"/>
          <w:lang w:eastAsia="ja-JP"/>
        </w:rPr>
        <w:t xml:space="preserve">　　　　　印</w:t>
      </w:r>
    </w:p>
    <w:p w14:paraId="29E9DE1C" w14:textId="77777777" w:rsidR="00D453FB" w:rsidRDefault="00D453FB" w:rsidP="00D453FB">
      <w:pPr>
        <w:tabs>
          <w:tab w:val="left" w:pos="7088"/>
        </w:tabs>
        <w:spacing w:after="0" w:line="240" w:lineRule="auto"/>
        <w:ind w:right="-149" w:firstLineChars="2300" w:firstLine="5520"/>
        <w:rPr>
          <w:lang w:eastAsia="ja-JP"/>
        </w:rPr>
      </w:pPr>
    </w:p>
    <w:p w14:paraId="7E1F09AF" w14:textId="7765B908" w:rsidR="00DB152D" w:rsidRPr="00D453FB" w:rsidRDefault="00FC5843" w:rsidP="00DB152D">
      <w:pPr>
        <w:jc w:val="center"/>
        <w:rPr>
          <w:b/>
          <w:bCs/>
          <w:lang w:eastAsia="ja-JP"/>
        </w:rPr>
      </w:pPr>
      <w:r w:rsidRPr="00D453FB">
        <w:rPr>
          <w:b/>
          <w:bCs/>
          <w:sz w:val="28"/>
          <w:szCs w:val="24"/>
          <w:lang w:eastAsia="ja-JP"/>
        </w:rPr>
        <w:t>【</w:t>
      </w:r>
      <w:r w:rsidR="00322966">
        <w:rPr>
          <w:rFonts w:hint="eastAsia"/>
          <w:b/>
          <w:bCs/>
          <w:sz w:val="28"/>
          <w:szCs w:val="24"/>
          <w:lang w:eastAsia="ja-JP"/>
        </w:rPr>
        <w:t>［様式2-5］</w:t>
      </w:r>
      <w:r w:rsidRPr="00D453FB">
        <w:rPr>
          <w:b/>
          <w:bCs/>
          <w:sz w:val="28"/>
          <w:szCs w:val="24"/>
          <w:lang w:eastAsia="ja-JP"/>
        </w:rPr>
        <w:t>指導者</w:t>
      </w:r>
      <w:r w:rsidR="00DB152D" w:rsidRPr="00D453FB">
        <w:rPr>
          <w:rFonts w:hint="eastAsia"/>
          <w:b/>
          <w:bCs/>
          <w:sz w:val="28"/>
          <w:szCs w:val="24"/>
          <w:lang w:eastAsia="ja-JP"/>
        </w:rPr>
        <w:t>が11</w:t>
      </w:r>
      <w:r w:rsidR="00D453FB" w:rsidRPr="00D453FB">
        <w:rPr>
          <w:rFonts w:hint="eastAsia"/>
          <w:b/>
          <w:bCs/>
          <w:sz w:val="28"/>
          <w:szCs w:val="24"/>
          <w:lang w:eastAsia="ja-JP"/>
        </w:rPr>
        <w:t>名</w:t>
      </w:r>
      <w:r w:rsidR="00DB152D" w:rsidRPr="00D453FB">
        <w:rPr>
          <w:rFonts w:hint="eastAsia"/>
          <w:b/>
          <w:bCs/>
          <w:sz w:val="28"/>
          <w:szCs w:val="24"/>
          <w:lang w:eastAsia="ja-JP"/>
        </w:rPr>
        <w:t>以上となる</w:t>
      </w:r>
      <w:r w:rsidRPr="00D453FB">
        <w:rPr>
          <w:b/>
          <w:bCs/>
          <w:sz w:val="28"/>
          <w:szCs w:val="24"/>
          <w:lang w:eastAsia="ja-JP"/>
        </w:rPr>
        <w:t>理由書】</w:t>
      </w:r>
      <w:r w:rsidRPr="00D453FB">
        <w:rPr>
          <w:b/>
          <w:bCs/>
          <w:lang w:eastAsia="ja-JP"/>
        </w:rPr>
        <w:br/>
      </w:r>
    </w:p>
    <w:p w14:paraId="629FDD7C" w14:textId="3BB9C5C6" w:rsidR="008B2FAD" w:rsidRDefault="00726596" w:rsidP="00726596">
      <w:pPr>
        <w:rPr>
          <w:lang w:eastAsia="ja-JP"/>
        </w:rPr>
      </w:pPr>
      <w:r w:rsidRPr="00726596">
        <w:rPr>
          <w:lang w:eastAsia="ja-JP"/>
        </w:rPr>
        <w:t>平素より当クラブの活動にご理解とご協力を賜り、誠にありがとうございます。 このたび、当クラブにおいて指導者が11名以上となる理由につき、下記のとおりご説明申し上げます。</w:t>
      </w:r>
    </w:p>
    <w:p w14:paraId="3737BACB" w14:textId="3C6C7750" w:rsidR="00726596" w:rsidRDefault="00726596" w:rsidP="00726596">
      <w:pPr>
        <w:pStyle w:val="aff"/>
      </w:pPr>
      <w:r>
        <w:rPr>
          <w:rFonts w:hint="eastAsia"/>
        </w:rPr>
        <w:t>記</w:t>
      </w:r>
    </w:p>
    <w:p w14:paraId="1AE69E30" w14:textId="75960427" w:rsidR="00726596" w:rsidRPr="008B2FAD" w:rsidRDefault="00726596" w:rsidP="00DB152D">
      <w:pPr>
        <w:rPr>
          <w:lang w:eastAsia="ja-JP"/>
        </w:rPr>
      </w:pPr>
      <w:r>
        <w:rPr>
          <w:noProof/>
          <w:lang w:val="ja-JP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D6E87" wp14:editId="3D601B74">
                <wp:simplePos x="0" y="0"/>
                <wp:positionH relativeFrom="margin">
                  <wp:align>right</wp:align>
                </wp:positionH>
                <wp:positionV relativeFrom="paragraph">
                  <wp:posOffset>273685</wp:posOffset>
                </wp:positionV>
                <wp:extent cx="5394960" cy="1661160"/>
                <wp:effectExtent l="0" t="0" r="15240" b="15240"/>
                <wp:wrapNone/>
                <wp:docPr id="2105538470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1661160"/>
                        </a:xfrm>
                        <a:prstGeom prst="bracketPair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DA17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373.6pt;margin-top:21.55pt;width:424.8pt;height:130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" strokecolor="black [3040]">
                <w10:wrap anchorx="margin"/>
              </v:shape>
            </w:pict>
          </mc:Fallback>
        </mc:AlternateContent>
      </w:r>
      <w:r>
        <w:rPr>
          <w:rFonts w:hint="eastAsia"/>
          <w:lang w:eastAsia="ja-JP"/>
        </w:rPr>
        <w:t>指導者が11名以上となる理由</w:t>
      </w:r>
    </w:p>
    <w:p w14:paraId="1C68E44C" w14:textId="1D2FB294" w:rsidR="00322C16" w:rsidRDefault="00DE237D" w:rsidP="00726596">
      <w:pPr>
        <w:spacing w:after="0" w:line="240" w:lineRule="auto"/>
        <w:rPr>
          <w:lang w:eastAsia="ja-JP"/>
        </w:rPr>
      </w:pPr>
      <w:r>
        <w:rPr>
          <w:rFonts w:hint="eastAsia"/>
          <w:lang w:eastAsia="ja-JP"/>
        </w:rPr>
        <w:t xml:space="preserve">　</w:t>
      </w:r>
    </w:p>
    <w:p w14:paraId="0A0649D8" w14:textId="73926E2E" w:rsidR="00322C16" w:rsidRDefault="00DE237D" w:rsidP="00726596">
      <w:pPr>
        <w:spacing w:after="0" w:line="240" w:lineRule="auto"/>
        <w:rPr>
          <w:lang w:eastAsia="ja-JP"/>
        </w:rPr>
      </w:pPr>
      <w:r>
        <w:rPr>
          <w:rFonts w:hint="eastAsia"/>
          <w:lang w:eastAsia="ja-JP"/>
        </w:rPr>
        <w:t xml:space="preserve">　</w:t>
      </w:r>
    </w:p>
    <w:p w14:paraId="258B8C58" w14:textId="5399D8E4" w:rsidR="00322C16" w:rsidRDefault="00DE237D" w:rsidP="00726596">
      <w:pPr>
        <w:spacing w:after="0" w:line="240" w:lineRule="auto"/>
        <w:rPr>
          <w:lang w:eastAsia="ja-JP"/>
        </w:rPr>
      </w:pPr>
      <w:r>
        <w:rPr>
          <w:rFonts w:hint="eastAsia"/>
          <w:lang w:eastAsia="ja-JP"/>
        </w:rPr>
        <w:t xml:space="preserve">　</w:t>
      </w:r>
    </w:p>
    <w:p w14:paraId="45BBC9AE" w14:textId="1E83B695" w:rsidR="00322C16" w:rsidRDefault="00DE237D" w:rsidP="00726596">
      <w:pPr>
        <w:spacing w:after="0"/>
        <w:rPr>
          <w:lang w:eastAsia="ja-JP"/>
        </w:rPr>
      </w:pPr>
      <w:r>
        <w:rPr>
          <w:rFonts w:hint="eastAsia"/>
          <w:lang w:eastAsia="ja-JP"/>
        </w:rPr>
        <w:t xml:space="preserve">　</w:t>
      </w:r>
    </w:p>
    <w:p w14:paraId="098011A2" w14:textId="4193FD71" w:rsidR="00726596" w:rsidRDefault="00726596" w:rsidP="00726596">
      <w:pPr>
        <w:spacing w:after="0"/>
        <w:rPr>
          <w:lang w:eastAsia="ja-JP"/>
        </w:rPr>
      </w:pPr>
      <w:r>
        <w:rPr>
          <w:rFonts w:hint="eastAsia"/>
          <w:lang w:eastAsia="ja-JP"/>
        </w:rPr>
        <w:t xml:space="preserve">　</w:t>
      </w:r>
    </w:p>
    <w:p w14:paraId="25E6D161" w14:textId="656EB675" w:rsidR="00726596" w:rsidRDefault="00726596" w:rsidP="00726596">
      <w:pPr>
        <w:spacing w:after="0"/>
        <w:rPr>
          <w:lang w:eastAsia="ja-JP"/>
        </w:rPr>
      </w:pPr>
      <w:r>
        <w:rPr>
          <w:rFonts w:hint="eastAsia"/>
          <w:lang w:eastAsia="ja-JP"/>
        </w:rPr>
        <w:t xml:space="preserve">　</w:t>
      </w:r>
    </w:p>
    <w:p w14:paraId="1B450315" w14:textId="635AA19C" w:rsidR="00726596" w:rsidRDefault="00726596" w:rsidP="00726596">
      <w:pPr>
        <w:spacing w:after="0"/>
        <w:rPr>
          <w:lang w:eastAsia="ja-JP"/>
        </w:rPr>
      </w:pPr>
      <w:r>
        <w:rPr>
          <w:rFonts w:hint="eastAsia"/>
          <w:lang w:eastAsia="ja-JP"/>
        </w:rPr>
        <w:t xml:space="preserve">　</w:t>
      </w:r>
    </w:p>
    <w:p w14:paraId="646BF16C" w14:textId="1C19975A" w:rsidR="00726596" w:rsidRDefault="00726596" w:rsidP="00726596">
      <w:pPr>
        <w:spacing w:after="0"/>
        <w:rPr>
          <w:lang w:eastAsia="ja-JP"/>
        </w:rPr>
      </w:pPr>
      <w:r>
        <w:rPr>
          <w:rFonts w:hint="eastAsia"/>
          <w:lang w:eastAsia="ja-JP"/>
        </w:rPr>
        <w:t xml:space="preserve">　</w:t>
      </w:r>
    </w:p>
    <w:p w14:paraId="06C332B0" w14:textId="77777777" w:rsidR="00726596" w:rsidRDefault="00726596" w:rsidP="00726596">
      <w:pPr>
        <w:spacing w:after="0"/>
        <w:rPr>
          <w:lang w:eastAsia="ja-JP"/>
        </w:rPr>
      </w:pPr>
      <w:r w:rsidRPr="00726596">
        <w:rPr>
          <w:lang w:eastAsia="ja-JP"/>
        </w:rPr>
        <w:t xml:space="preserve">以上の理由により、当クラブでは指導者が11名以上となっております。 </w:t>
      </w:r>
    </w:p>
    <w:p w14:paraId="3CD36F24" w14:textId="47FE6DB2" w:rsidR="00726596" w:rsidRDefault="00726596" w:rsidP="00726596">
      <w:pPr>
        <w:rPr>
          <w:lang w:eastAsia="ja-JP"/>
        </w:rPr>
      </w:pPr>
      <w:r w:rsidRPr="00726596">
        <w:rPr>
          <w:lang w:eastAsia="ja-JP"/>
        </w:rPr>
        <w:t>何卒ご理解賜りますようお願い申し上げます。</w:t>
      </w:r>
    </w:p>
    <w:p w14:paraId="7FF36A2A" w14:textId="5E7CA64A" w:rsidR="00726596" w:rsidRPr="00726596" w:rsidRDefault="00726596" w:rsidP="00726596">
      <w:pPr>
        <w:jc w:val="right"/>
        <w:rPr>
          <w:lang w:eastAsia="ja-JP"/>
        </w:rPr>
      </w:pPr>
      <w:r>
        <w:rPr>
          <w:rFonts w:hint="eastAsia"/>
          <w:lang w:eastAsia="ja-JP"/>
        </w:rPr>
        <w:t>以上</w:t>
      </w:r>
    </w:p>
    <w:p w14:paraId="1149298D" w14:textId="795348F9" w:rsidR="004A1CE4" w:rsidRPr="00726596" w:rsidRDefault="004A1CE4">
      <w:pPr>
        <w:rPr>
          <w:lang w:eastAsia="ja-JP"/>
        </w:rPr>
      </w:pPr>
    </w:p>
    <w:sectPr w:rsidR="004A1CE4" w:rsidRPr="0072659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2D549" w14:textId="77777777" w:rsidR="00261815" w:rsidRDefault="00261815" w:rsidP="00D453FB">
      <w:pPr>
        <w:spacing w:after="0" w:line="240" w:lineRule="auto"/>
      </w:pPr>
      <w:r>
        <w:separator/>
      </w:r>
    </w:p>
  </w:endnote>
  <w:endnote w:type="continuationSeparator" w:id="0">
    <w:p w14:paraId="16633807" w14:textId="77777777" w:rsidR="00261815" w:rsidRDefault="00261815" w:rsidP="00D45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50616" w14:textId="77777777" w:rsidR="00261815" w:rsidRDefault="00261815" w:rsidP="00D453FB">
      <w:pPr>
        <w:spacing w:after="0" w:line="240" w:lineRule="auto"/>
      </w:pPr>
      <w:r>
        <w:separator/>
      </w:r>
    </w:p>
  </w:footnote>
  <w:footnote w:type="continuationSeparator" w:id="0">
    <w:p w14:paraId="45CA839B" w14:textId="77777777" w:rsidR="00261815" w:rsidRDefault="00261815" w:rsidP="00D45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8367848">
    <w:abstractNumId w:val="8"/>
  </w:num>
  <w:num w:numId="2" w16cid:durableId="970672762">
    <w:abstractNumId w:val="6"/>
  </w:num>
  <w:num w:numId="3" w16cid:durableId="1349214859">
    <w:abstractNumId w:val="5"/>
  </w:num>
  <w:num w:numId="4" w16cid:durableId="1954361998">
    <w:abstractNumId w:val="4"/>
  </w:num>
  <w:num w:numId="5" w16cid:durableId="351734511">
    <w:abstractNumId w:val="7"/>
  </w:num>
  <w:num w:numId="6" w16cid:durableId="1013266934">
    <w:abstractNumId w:val="3"/>
  </w:num>
  <w:num w:numId="7" w16cid:durableId="2031637211">
    <w:abstractNumId w:val="2"/>
  </w:num>
  <w:num w:numId="8" w16cid:durableId="923105879">
    <w:abstractNumId w:val="1"/>
  </w:num>
  <w:num w:numId="9" w16cid:durableId="561913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35DF"/>
    <w:rsid w:val="00261815"/>
    <w:rsid w:val="0029639D"/>
    <w:rsid w:val="00322966"/>
    <w:rsid w:val="00322C16"/>
    <w:rsid w:val="00326F90"/>
    <w:rsid w:val="00405811"/>
    <w:rsid w:val="004A1CE4"/>
    <w:rsid w:val="005C492E"/>
    <w:rsid w:val="005D3B44"/>
    <w:rsid w:val="00726596"/>
    <w:rsid w:val="007630CB"/>
    <w:rsid w:val="008B2FAD"/>
    <w:rsid w:val="009E2427"/>
    <w:rsid w:val="00A806AB"/>
    <w:rsid w:val="00AA1D8D"/>
    <w:rsid w:val="00B37BFF"/>
    <w:rsid w:val="00B47730"/>
    <w:rsid w:val="00CB0664"/>
    <w:rsid w:val="00D453FB"/>
    <w:rsid w:val="00DB152D"/>
    <w:rsid w:val="00DE237D"/>
    <w:rsid w:val="00E173E5"/>
    <w:rsid w:val="00FB530D"/>
    <w:rsid w:val="00FC584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CCA0E"/>
  <w14:defaultImageDpi w14:val="300"/>
  <w15:docId w15:val="{C5E51EA0-12F4-43D1-A8EE-521EC284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明朝" w:hAnsi="ＭＳ 明朝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1"/>
    <w:uiPriority w:val="99"/>
    <w:semiHidden/>
    <w:unhideWhenUsed/>
    <w:rsid w:val="008B2FAD"/>
    <w:rPr>
      <w:rFonts w:ascii="Times New Roman" w:hAnsi="Times New Roman" w:cs="Times New Roman"/>
      <w:szCs w:val="24"/>
    </w:rPr>
  </w:style>
  <w:style w:type="paragraph" w:styleId="aff">
    <w:name w:val="Note Heading"/>
    <w:basedOn w:val="a1"/>
    <w:next w:val="a1"/>
    <w:link w:val="aff0"/>
    <w:uiPriority w:val="99"/>
    <w:unhideWhenUsed/>
    <w:rsid w:val="00726596"/>
    <w:pPr>
      <w:jc w:val="center"/>
    </w:pPr>
    <w:rPr>
      <w:lang w:eastAsia="ja-JP"/>
    </w:rPr>
  </w:style>
  <w:style w:type="character" w:customStyle="1" w:styleId="aff0">
    <w:name w:val="記 (文字)"/>
    <w:basedOn w:val="a2"/>
    <w:link w:val="aff"/>
    <w:uiPriority w:val="99"/>
    <w:rsid w:val="00726596"/>
    <w:rPr>
      <w:rFonts w:ascii="ＭＳ 明朝" w:hAnsi="ＭＳ 明朝"/>
      <w:sz w:val="24"/>
      <w:lang w:eastAsia="ja-JP"/>
    </w:rPr>
  </w:style>
  <w:style w:type="paragraph" w:styleId="aff1">
    <w:name w:val="Closing"/>
    <w:basedOn w:val="a1"/>
    <w:link w:val="aff2"/>
    <w:uiPriority w:val="99"/>
    <w:unhideWhenUsed/>
    <w:rsid w:val="00726596"/>
    <w:pPr>
      <w:jc w:val="right"/>
    </w:pPr>
    <w:rPr>
      <w:lang w:eastAsia="ja-JP"/>
    </w:rPr>
  </w:style>
  <w:style w:type="character" w:customStyle="1" w:styleId="aff2">
    <w:name w:val="結語 (文字)"/>
    <w:basedOn w:val="a2"/>
    <w:link w:val="aff1"/>
    <w:uiPriority w:val="99"/>
    <w:rsid w:val="00726596"/>
    <w:rPr>
      <w:rFonts w:ascii="ＭＳ 明朝" w:hAnsi="ＭＳ 明朝"/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川向　香奈</cp:lastModifiedBy>
  <cp:revision>10</cp:revision>
  <cp:lastPrinted>2026-05-21T03:09:00Z</cp:lastPrinted>
  <dcterms:created xsi:type="dcterms:W3CDTF">2026-05-07T08:20:00Z</dcterms:created>
  <dcterms:modified xsi:type="dcterms:W3CDTF">2026-05-26T08:18:00Z</dcterms:modified>
  <cp:category/>
</cp:coreProperties>
</file>